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  Cancer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Beatable    </w:t>
      </w:r>
      <w:r>
        <w:t xml:space="preserve">   Cancer    </w:t>
      </w:r>
      <w:r>
        <w:t xml:space="preserve">   Colon    </w:t>
      </w:r>
      <w:r>
        <w:t xml:space="preserve">   Colonoscopy    </w:t>
      </w:r>
      <w:r>
        <w:t xml:space="preserve">   Diet    </w:t>
      </w:r>
      <w:r>
        <w:t xml:space="preserve">   Fifty    </w:t>
      </w:r>
      <w:r>
        <w:t xml:space="preserve">   Get Screened    </w:t>
      </w:r>
      <w:r>
        <w:t xml:space="preserve">   Obesity    </w:t>
      </w:r>
      <w:r>
        <w:t xml:space="preserve">   Polyps    </w:t>
      </w:r>
      <w:r>
        <w:t xml:space="preserve">   Prevention    </w:t>
      </w:r>
      <w:r>
        <w:t xml:space="preserve">   Risk    </w:t>
      </w:r>
      <w:r>
        <w:t xml:space="preserve">   Smoking    </w:t>
      </w:r>
      <w:r>
        <w:t xml:space="preserve">   Symptoms    </w:t>
      </w:r>
      <w:r>
        <w:t xml:space="preserve">   Ten    </w:t>
      </w:r>
      <w:r>
        <w:t xml:space="preserve">   Treatable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 Cancer Word Search</dc:title>
  <dcterms:created xsi:type="dcterms:W3CDTF">2021-10-11T04:19:57Z</dcterms:created>
  <dcterms:modified xsi:type="dcterms:W3CDTF">2021-10-11T04:19:57Z</dcterms:modified>
</cp:coreProperties>
</file>