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Colon coding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the test to examine the entire colon from the rectum to the cecum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term for take-down of the splenic flexure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the section of colon that connects the right to the left?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small tear in the thin, moist tissue (mucosa) that lines the anus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less invasive colectomy is done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Symptom of colon cancer would be a change in _____________ habits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Another symptom of colon cancer is change of the size of my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group of swollen veins in the region of the rectum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inflammation of the colon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Symptom of colon cancer would be rectal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portion of colon slides into the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a ruptured bowel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common type of colostomy is the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name for the right colon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the left colon?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area called where the surgeon put together the 2 segments of the colon?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colon is diverted to an artificial opening of the abdomen.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Increasing this will reduce colon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symptom of colon cancer is ______________ stools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______________ is the worst part of the test to check the colon for cancer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 coding </dc:title>
  <dcterms:created xsi:type="dcterms:W3CDTF">2021-10-11T04:20:06Z</dcterms:created>
  <dcterms:modified xsi:type="dcterms:W3CDTF">2021-10-11T04:20:06Z</dcterms:modified>
</cp:coreProperties>
</file>