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Colonel Dedshott's surprise brithday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Taylor Swift    </w:t>
      </w:r>
      <w:r>
        <w:t xml:space="preserve">   Olaf    </w:t>
      </w:r>
      <w:r>
        <w:t xml:space="preserve">   Happy Birthday    </w:t>
      </w:r>
      <w:r>
        <w:t xml:space="preserve">   Chew toy    </w:t>
      </w:r>
      <w:r>
        <w:t xml:space="preserve">   Time machine    </w:t>
      </w:r>
      <w:r>
        <w:t xml:space="preserve">   Cake stall    </w:t>
      </w:r>
      <w:r>
        <w:t xml:space="preserve">   Waxworks    </w:t>
      </w:r>
      <w:r>
        <w:t xml:space="preserve">   Summer fair    </w:t>
      </w:r>
      <w:r>
        <w:t xml:space="preserve">   Waxwork Woman    </w:t>
      </w:r>
      <w:r>
        <w:t xml:space="preserve">   Waxwork man    </w:t>
      </w:r>
      <w:r>
        <w:t xml:space="preserve">   Colonel Dedshott    </w:t>
      </w:r>
      <w:r>
        <w:t xml:space="preserve">   Jasper    </w:t>
      </w:r>
      <w:r>
        <w:t xml:space="preserve">   Mrs Flittersnoop    </w:t>
      </w:r>
      <w:r>
        <w:t xml:space="preserve">   Mrs Snootyflit    </w:t>
      </w:r>
      <w:r>
        <w:t xml:space="preserve">   Professor Branestawn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Colonel Dedshott's surprise brithday party</dc:title>
  <dcterms:created xsi:type="dcterms:W3CDTF">2021-10-11T04:20:52Z</dcterms:created>
  <dcterms:modified xsi:type="dcterms:W3CDTF">2021-10-11T04:20:52Z</dcterms:modified>
</cp:coreProperties>
</file>