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claimed Louisiana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sold the U.S.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Protestants who settled in New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settled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fish that made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“The Lost Colony”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Powhatan’s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Massachusetts town infamous for witchcraft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city controls the mouth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Virginia’s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“The Father of New France”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so important to the Dutch colony that it was placed on its official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leadership saved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elected representative body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for government written by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would become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Washington built it in The Meadows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the descendants French settlers expelled from Acadia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American tribe allied with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permanent English settlement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 captain who explored the New World for the Netherlands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2</dc:title>
  <dcterms:created xsi:type="dcterms:W3CDTF">2021-10-11T04:20:39Z</dcterms:created>
  <dcterms:modified xsi:type="dcterms:W3CDTF">2021-10-11T04:20:39Z</dcterms:modified>
</cp:coreProperties>
</file>