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Colonial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</w:tbl>
    <w:p>
      <w:pPr>
        <w:pStyle w:val="WordBankLarge"/>
      </w:pPr>
      <w:r>
        <w:t xml:space="preserve">   Georgia    </w:t>
      </w:r>
      <w:r>
        <w:t xml:space="preserve">   South Carolina    </w:t>
      </w:r>
      <w:r>
        <w:t xml:space="preserve">   North Carolina    </w:t>
      </w:r>
      <w:r>
        <w:t xml:space="preserve">   Virginia    </w:t>
      </w:r>
      <w:r>
        <w:t xml:space="preserve">   Maryland    </w:t>
      </w:r>
      <w:r>
        <w:t xml:space="preserve">   Deleware    </w:t>
      </w:r>
      <w:r>
        <w:t xml:space="preserve">   Pennsylvania    </w:t>
      </w:r>
      <w:r>
        <w:t xml:space="preserve">   New Jersey    </w:t>
      </w:r>
      <w:r>
        <w:t xml:space="preserve">   New York    </w:t>
      </w:r>
      <w:r>
        <w:t xml:space="preserve">   Massachusetts    </w:t>
      </w:r>
      <w:r>
        <w:t xml:space="preserve">   Connecticut    </w:t>
      </w:r>
      <w:r>
        <w:t xml:space="preserve">   Rhode Island    </w:t>
      </w:r>
      <w:r>
        <w:t xml:space="preserve">   New Hampshire    </w:t>
      </w:r>
      <w:r>
        <w:t xml:space="preserve">   Mayflower Compact    </w:t>
      </w:r>
      <w:r>
        <w:t xml:space="preserve">   banished    </w:t>
      </w:r>
      <w:r>
        <w:t xml:space="preserve">   Congregation    </w:t>
      </w:r>
      <w:r>
        <w:t xml:space="preserve">   Elect    </w:t>
      </w:r>
      <w:r>
        <w:t xml:space="preserve">   Covenant    </w:t>
      </w:r>
      <w:r>
        <w:t xml:space="preserve">   Pilgrim    </w:t>
      </w:r>
      <w:r>
        <w:t xml:space="preserve">   Debtors    </w:t>
      </w:r>
      <w:r>
        <w:t xml:space="preserve">   Persecution    </w:t>
      </w:r>
      <w:r>
        <w:t xml:space="preserve">   Jamestown    </w:t>
      </w:r>
      <w:r>
        <w:t xml:space="preserve">   House of Burgesses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Colonial</dc:title>
  <dcterms:created xsi:type="dcterms:W3CDTF">2021-10-21T03:37:45Z</dcterms:created>
  <dcterms:modified xsi:type="dcterms:W3CDTF">2021-10-21T03:37:45Z</dcterms:modified>
</cp:coreProperties>
</file>