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railroad    </w:t>
      </w:r>
      <w:r>
        <w:t xml:space="preserve">   __profits_____    </w:t>
      </w:r>
      <w:r>
        <w:t xml:space="preserve">   slaves    </w:t>
      </w:r>
      <w:r>
        <w:t xml:space="preserve">   Middle Passage    </w:t>
      </w:r>
      <w:r>
        <w:t xml:space="preserve">   leaders    </w:t>
      </w:r>
      <w:r>
        <w:t xml:space="preserve">   chaos    </w:t>
      </w:r>
      <w:r>
        <w:t xml:space="preserve">   divided    </w:t>
      </w:r>
      <w:r>
        <w:t xml:space="preserve">   colonies___ in Africa    </w:t>
      </w:r>
      <w:r>
        <w:t xml:space="preserve">   Europeans    </w:t>
      </w:r>
      <w:r>
        <w:t xml:space="preserve">   enslavement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Africa</dc:title>
  <dcterms:created xsi:type="dcterms:W3CDTF">2021-11-16T03:32:22Z</dcterms:created>
  <dcterms:modified xsi:type="dcterms:W3CDTF">2021-11-16T03:32:22Z</dcterms:modified>
</cp:coreProperties>
</file>