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who paid their way to North America were granted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company in which buy stock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Separatist were ____________________ for their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1619 land-owning cast a ballot for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Landowners who received land grants for bringing 50 settlers were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document granted the right to form a colony.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came to American but were unable to pay for their passage would work 5 to 7 years without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fundamental laws to support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Quakers(adjective)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_____________ with the Anglican belief and practice.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2021-10-11T04:21:02Z</dcterms:created>
  <dcterms:modified xsi:type="dcterms:W3CDTF">2021-10-11T04:21:02Z</dcterms:modified>
</cp:coreProperties>
</file>