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Colonial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Elected by people who owned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Support to a country. (National loyalty)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came to America to work for some one. ( 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keep someone as a slave.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Political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give someone a position.(jobs)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agreement between to opposite opinions.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Money demanded by the government to support certain facilities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crafts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Head of the colonial administration.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farm or raising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liable.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assembly of a colony/ certain area.(two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owner of a business establishment.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takes care of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Polite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people who are together for a certain purpose.( religious, political)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establishment of a new colony/settlement.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America</dc:title>
  <dcterms:created xsi:type="dcterms:W3CDTF">2021-10-11T04:21:16Z</dcterms:created>
  <dcterms:modified xsi:type="dcterms:W3CDTF">2021-10-11T04:21:16Z</dcterms:modified>
</cp:coreProperties>
</file>