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Adapt    </w:t>
      </w:r>
      <w:r>
        <w:t xml:space="preserve">   Colony    </w:t>
      </w:r>
      <w:r>
        <w:t xml:space="preserve">   Conquer    </w:t>
      </w:r>
      <w:r>
        <w:t xml:space="preserve">   Dissent    </w:t>
      </w:r>
      <w:r>
        <w:t xml:space="preserve">   Economic    </w:t>
      </w:r>
      <w:r>
        <w:t xml:space="preserve">   Enslaved    </w:t>
      </w:r>
      <w:r>
        <w:t xml:space="preserve">   Explore    </w:t>
      </w:r>
      <w:r>
        <w:t xml:space="preserve">   Immunization    </w:t>
      </w:r>
      <w:r>
        <w:t xml:space="preserve">   Indigenous    </w:t>
      </w:r>
      <w:r>
        <w:t xml:space="preserve">   Monarchy    </w:t>
      </w:r>
      <w:r>
        <w:t xml:space="preserve">   Morality    </w:t>
      </w:r>
      <w:r>
        <w:t xml:space="preserve">   Native    </w:t>
      </w:r>
      <w:r>
        <w:t xml:space="preserve">   Navigate    </w:t>
      </w:r>
      <w:r>
        <w:t xml:space="preserve">   Periodization    </w:t>
      </w:r>
      <w:r>
        <w:t xml:space="preserve">   Political    </w:t>
      </w:r>
      <w:r>
        <w:t xml:space="preserve">   Resistance    </w:t>
      </w:r>
      <w:r>
        <w:t xml:space="preserve">   Settlement    </w:t>
      </w:r>
      <w:r>
        <w:t xml:space="preserve">   Social    </w:t>
      </w:r>
      <w:r>
        <w:t xml:space="preserve">   Stereotype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2021-10-11T04:19:52Z</dcterms:created>
  <dcterms:modified xsi:type="dcterms:W3CDTF">2021-10-11T04:19:52Z</dcterms:modified>
</cp:coreProperties>
</file>