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refuse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extent to which an axtion is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adjusted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someone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disagree with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abundance of 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the process or system by which goods and services are produced, sold, and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official agreement intended to resolve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society or its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 in or through an unfamiliar country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but unfair belief about a particular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control of by using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history in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or area under the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under an emperor or empress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plan and direct a route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government in which one person reigns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associated with a country of a person's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2021-10-11T04:19:55Z</dcterms:created>
  <dcterms:modified xsi:type="dcterms:W3CDTF">2021-10-11T04:19:55Z</dcterms:modified>
</cp:coreProperties>
</file>