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p>
      <w:pPr>
        <w:pStyle w:val="Questions"/>
      </w:pPr>
      <w:r>
        <w:t xml:space="preserve">1. YAVENPANLISN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RVGIIINA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WEN KYRO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HDOER ASDNLI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ALNDRYMA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TUSHO CLRAAOIN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SEHAATSCUMSTS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HTORN ILCRNAOA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EAWALEDR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AGORIEG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WEN EIHPRAMSH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OTUNCCTNCEI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NAEJNMIB LIRNFNKA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OTMHAS FENOFRESJ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OCTABOC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AJMETWOSN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NREOAKO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WEN ERJESY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WEN DNLNEAG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DLMEDI OLCISENO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SEOTNURH SLONEOIC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2021-10-11T04:20:10Z</dcterms:created>
  <dcterms:modified xsi:type="dcterms:W3CDTF">2021-10-11T04:20:10Z</dcterms:modified>
</cp:coreProperties>
</file>