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Middle Colonies were mainly driven by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that carried the pilgrims to Plymouth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Pennsylvania is located in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13 Original Colonies were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permanent settlement in North America in 1607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followed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English colonies numbered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England and France fought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Southern Colonies were entirely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Pilgrims set up a colony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Massachusetts is part of this colony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Virginia is part of this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Southern Colonies were out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Powhatan's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Colonies were looking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that won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more people arrived disputes arose over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colonists fought against England for the right to govern themselves and the result was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colonies sprang up from Maine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England Colonies were largely farm and ___ communities.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America</dc:title>
  <dcterms:created xsi:type="dcterms:W3CDTF">2021-10-11T04:20:14Z</dcterms:created>
  <dcterms:modified xsi:type="dcterms:W3CDTF">2021-10-11T04:20:14Z</dcterms:modified>
</cp:coreProperties>
</file>