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makes a journey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farms in the Southern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Lost Colony"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Netherland was renamed_____________________after the English took it from the Dutch.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Settlement founded by the Pilgrims.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York, New Jersey, Pennsylvania, and Delaware are the _______________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permanent English settlement in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crop that saved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____________Hutchinson was banished because she disagreed with Puritan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colony started for debtors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2021-10-11T04:20:16Z</dcterms:created>
  <dcterms:modified xsi:type="dcterms:W3CDTF">2021-10-11T04:20:16Z</dcterms:modified>
</cp:coreProperties>
</file>