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courthouse    </w:t>
      </w:r>
      <w:r>
        <w:t xml:space="preserve">   church    </w:t>
      </w:r>
      <w:r>
        <w:t xml:space="preserve">   Sailing    </w:t>
      </w:r>
      <w:r>
        <w:t xml:space="preserve">   Southern    </w:t>
      </w:r>
      <w:r>
        <w:t xml:space="preserve">   NewEngland    </w:t>
      </w:r>
      <w:r>
        <w:t xml:space="preserve">   Middle    </w:t>
      </w:r>
      <w:r>
        <w:t xml:space="preserve">   colony    </w:t>
      </w:r>
      <w:r>
        <w:t xml:space="preserve">   Separatists    </w:t>
      </w:r>
      <w:r>
        <w:t xml:space="preserve">   Thirteen    </w:t>
      </w:r>
      <w:r>
        <w:t xml:space="preserve">   Plymouth    </w:t>
      </w:r>
      <w:r>
        <w:t xml:space="preserve">   Mayflower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2021-10-11T04:20:18Z</dcterms:created>
  <dcterms:modified xsi:type="dcterms:W3CDTF">2021-10-11T04:20:18Z</dcterms:modified>
</cp:coreProperties>
</file>