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America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special ability in a particular type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crop grown for direct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boats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belief,trust,or confidence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used for support 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settlement far from home but ruled by the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getting in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together and enjoying life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lots of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rough,rocky,or uneven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make decorative or useful objects skillfully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owes money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 Crossword Puzzle</dc:title>
  <dcterms:created xsi:type="dcterms:W3CDTF">2021-10-11T04:20:23Z</dcterms:created>
  <dcterms:modified xsi:type="dcterms:W3CDTF">2021-10-11T04:20:23Z</dcterms:modified>
</cp:coreProperties>
</file>