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America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patriots    </w:t>
      </w:r>
      <w:r>
        <w:t xml:space="preserve">   loyalist     </w:t>
      </w:r>
      <w:r>
        <w:t xml:space="preserve">   ally    </w:t>
      </w:r>
      <w:r>
        <w:t xml:space="preserve">   mercenaries     </w:t>
      </w:r>
      <w:r>
        <w:t xml:space="preserve">   blockade    </w:t>
      </w:r>
      <w:r>
        <w:t xml:space="preserve">   minutemen    </w:t>
      </w:r>
      <w:r>
        <w:t xml:space="preserve">   militia    </w:t>
      </w:r>
      <w:r>
        <w:t xml:space="preserve">   repeal    </w:t>
      </w:r>
      <w:r>
        <w:t xml:space="preserve">   preamble    </w:t>
      </w:r>
      <w:r>
        <w:t xml:space="preserve">   ratify    </w:t>
      </w:r>
      <w:r>
        <w:t xml:space="preserve">   neutral    </w:t>
      </w:r>
      <w:r>
        <w:t xml:space="preserve">   boycott    </w:t>
      </w:r>
      <w:r>
        <w:t xml:space="preserve">   petition    </w:t>
      </w:r>
      <w:r>
        <w:t xml:space="preserve">   racism    </w:t>
      </w:r>
      <w:r>
        <w:t xml:space="preserve">   exports    </w:t>
      </w:r>
      <w:r>
        <w:t xml:space="preserve">   imports    </w:t>
      </w:r>
      <w:r>
        <w:t xml:space="preserve">   plantation    </w:t>
      </w:r>
      <w:r>
        <w:t xml:space="preserve">   persecute    </w:t>
      </w:r>
      <w:r>
        <w:t xml:space="preserve">   toleration    </w:t>
      </w:r>
      <w:r>
        <w:t xml:space="preserve">   mercantilism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 Wordsearch</dc:title>
  <dcterms:created xsi:type="dcterms:W3CDTF">2021-10-11T04:19:46Z</dcterms:created>
  <dcterms:modified xsi:type="dcterms:W3CDTF">2021-10-11T04:19:46Z</dcterms:modified>
</cp:coreProperties>
</file>