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Quakers    </w:t>
      </w:r>
      <w:r>
        <w:t xml:space="preserve">   Native Americans    </w:t>
      </w:r>
      <w:r>
        <w:t xml:space="preserve">   Plantations    </w:t>
      </w:r>
      <w:r>
        <w:t xml:space="preserve">   Bread Basket    </w:t>
      </w:r>
      <w:r>
        <w:t xml:space="preserve">   Boston    </w:t>
      </w:r>
      <w:r>
        <w:t xml:space="preserve">   tobacco    </w:t>
      </w:r>
      <w:r>
        <w:t xml:space="preserve">   John Smith    </w:t>
      </w:r>
      <w:r>
        <w:t xml:space="preserve">   Jamestown    </w:t>
      </w:r>
      <w:r>
        <w:t xml:space="preserve">   Pocahontas    </w:t>
      </w:r>
      <w:r>
        <w:t xml:space="preserve">   Colony    </w:t>
      </w:r>
      <w:r>
        <w:t xml:space="preserve">   Puritans    </w:t>
      </w:r>
      <w:r>
        <w:t xml:space="preserve">   North Carolina    </w:t>
      </w:r>
      <w:r>
        <w:t xml:space="preserve">   South Carolina    </w:t>
      </w:r>
      <w:r>
        <w:t xml:space="preserve">   Georgia    </w:t>
      </w:r>
      <w:r>
        <w:t xml:space="preserve">   Virginia    </w:t>
      </w:r>
      <w:r>
        <w:t xml:space="preserve">   Maryland    </w:t>
      </w:r>
      <w:r>
        <w:t xml:space="preserve">   New York    </w:t>
      </w:r>
      <w:r>
        <w:t xml:space="preserve">   New Jersey    </w:t>
      </w:r>
      <w:r>
        <w:t xml:space="preserve">   Delaware    </w:t>
      </w:r>
      <w:r>
        <w:t xml:space="preserve">   Pennsylvania    </w:t>
      </w:r>
      <w:r>
        <w:t xml:space="preserve">   Rhode Island    </w:t>
      </w:r>
      <w:r>
        <w:t xml:space="preserve">   New Hampshire    </w:t>
      </w:r>
      <w:r>
        <w:t xml:space="preserve">   Connecticut    </w:t>
      </w:r>
      <w:r>
        <w:t xml:space="preserve">   Massachusetts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America</dc:title>
  <dcterms:created xsi:type="dcterms:W3CDTF">2021-10-11T04:20:34Z</dcterms:created>
  <dcterms:modified xsi:type="dcterms:W3CDTF">2021-10-11T04:20:34Z</dcterms:modified>
</cp:coreProperties>
</file>