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America</w:t>
      </w:r>
    </w:p>
    <w:p>
      <w:pPr>
        <w:pStyle w:val="Questions"/>
      </w:pPr>
      <w:r>
        <w:t xml:space="preserve">1. OLEINSCO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SELETENTMT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EMREDOF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RSADHHPI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NETIDDNREU ANSRVET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ASLEV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OUISERLIG EMREFOD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KMAE NEMYO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DORPMIVE EOIOTUNTISPRP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ETRETB YTUILAQ OF FEIL </w:t>
      </w:r>
      <w:r>
        <w:rPr>
          <w:u w:val="single"/>
        </w:rPr>
        <w:t xml:space="preserve">____________________________</w:t>
      </w:r>
    </w:p>
    <w:p>
      <w:pPr>
        <w:pStyle w:val="WordBankLarge"/>
      </w:pPr>
      <w:r>
        <w:t xml:space="preserve">   colonies    </w:t>
      </w:r>
      <w:r>
        <w:t xml:space="preserve">   settlement    </w:t>
      </w:r>
      <w:r>
        <w:t xml:space="preserve">   freedom    </w:t>
      </w:r>
      <w:r>
        <w:t xml:space="preserve">   hardship    </w:t>
      </w:r>
      <w:r>
        <w:t xml:space="preserve">   indentured servant    </w:t>
      </w:r>
      <w:r>
        <w:t xml:space="preserve">   slave    </w:t>
      </w:r>
      <w:r>
        <w:t xml:space="preserve">   religious freedom    </w:t>
      </w:r>
      <w:r>
        <w:t xml:space="preserve">   make money    </w:t>
      </w:r>
      <w:r>
        <w:t xml:space="preserve">   improved opportunities    </w:t>
      </w:r>
      <w:r>
        <w:t xml:space="preserve">   better quality of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America</dc:title>
  <dcterms:created xsi:type="dcterms:W3CDTF">2021-10-11T04:20:37Z</dcterms:created>
  <dcterms:modified xsi:type="dcterms:W3CDTF">2021-10-11T04:20:37Z</dcterms:modified>
</cp:coreProperties>
</file>