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Bakers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tools    </w:t>
      </w:r>
      <w:r>
        <w:t xml:space="preserve">   pies    </w:t>
      </w:r>
      <w:r>
        <w:t xml:space="preserve">   apron    </w:t>
      </w:r>
      <w:r>
        <w:t xml:space="preserve">   bakers    </w:t>
      </w:r>
      <w:r>
        <w:t xml:space="preserve">   butter    </w:t>
      </w:r>
      <w:r>
        <w:t xml:space="preserve">   johnnycakes    </w:t>
      </w:r>
      <w:r>
        <w:t xml:space="preserve">   fire    </w:t>
      </w:r>
      <w:r>
        <w:t xml:space="preserve">   colonies    </w:t>
      </w:r>
      <w:r>
        <w:t xml:space="preserve">   pelle    </w:t>
      </w:r>
      <w:r>
        <w:t xml:space="preserve">   cake    </w:t>
      </w:r>
      <w:r>
        <w:t xml:space="preserve">   sweet    </w:t>
      </w:r>
      <w:r>
        <w:t xml:space="preserve">   colonial    </w:t>
      </w:r>
      <w:r>
        <w:t xml:space="preserve">   bread    </w:t>
      </w:r>
      <w:r>
        <w:t xml:space="preserve">   stomacher    </w:t>
      </w:r>
      <w:r>
        <w:t xml:space="preserve">   savory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Bakers</dc:title>
  <dcterms:created xsi:type="dcterms:W3CDTF">2021-10-11T04:20:48Z</dcterms:created>
  <dcterms:modified xsi:type="dcterms:W3CDTF">2021-10-11T04:20:48Z</dcterms:modified>
</cp:coreProperties>
</file>