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treated harshly because of their of their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or country that is under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civilians trained to fight when an emergency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Company in which investors buy stock in the companies in return for a share of its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Farm crop raised to be sold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Protestant group of believed everyone was equal in God's sight and opposed war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opposed to the use of war or violence to settle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agreement, a covenant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sell goods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a states power was based on the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Colony run bye a government and a council appointed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acceptance of different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system supreme power is in the citizens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buy goods from a foreign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Document stating you can make a colony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Crossword</dc:title>
  <dcterms:created xsi:type="dcterms:W3CDTF">2021-10-11T04:19:50Z</dcterms:created>
  <dcterms:modified xsi:type="dcterms:W3CDTF">2021-10-11T04:19:50Z</dcterms:modified>
</cp:coreProperties>
</file>