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Colonial Crossword</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400" w:hRule="atLeast"/>
        </w:trPr>
        <w:tc>
          <w:p/>
        </w:tc>
        <w:tc>
          <w:p/>
        </w:tc>
        <w:tc>
          <w:tcPr>
            <w:tcBorders>
              <w:top w:val="single"/>
              <w:bottom w:val="single"/>
              <w:left w:val="single"/>
              <w:right w:val="single"/>
            </w:tcBorders>
            <w:vAlign w:val="top"/>
          </w:tcPr>
          <w:p>
            <w:pPr>
              <w:pStyle w:val="CrossgridSmall"/>
            </w:pPr>
            <w:r>
              <w:t xml:space="preserve">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tcPr>
            <w:tcBorders>
              <w:top w:val="single"/>
              <w:bottom w:val="single"/>
              <w:left w:val="single"/>
              <w:right w:val="single"/>
            </w:tcBorders>
            <w:vAlign w:val="top"/>
          </w:tcPr>
          <w:p>
            <w:pPr>
              <w:pStyle w:val="CrossgridSmall"/>
            </w:pPr>
            <w:r>
              <w:t xml:space="preserve">2</w:t>
            </w:r>
          </w:p>
        </w:tc>
        <w:tc>
          <w:p/>
        </w:tc>
        <w:tc>
          <w:p/>
        </w:tc>
        <w:tc>
          <w:p/>
        </w:tc>
        <w:tc>
          <w:p/>
        </w:tc>
        <w:tc>
          <w:p/>
        </w:tc>
        <w:tc>
          <w:tcPr>
            <w:tcBorders>
              <w:top w:val="single"/>
              <w:bottom w:val="single"/>
              <w:left w:val="single"/>
              <w:right w:val="single"/>
            </w:tcBorders>
            <w:vAlign w:val="top"/>
          </w:tcPr>
          <w:p>
            <w:pPr>
              <w:pStyle w:val="CrossgridSmall"/>
            </w:pPr>
            <w:r>
              <w:t xml:space="preserve">3</w:t>
            </w:r>
          </w:p>
        </w:tc>
        <w:tc>
          <w:p/>
        </w:tc>
        <w:tc>
          <w:p/>
        </w:tc>
        <w:tc>
          <w:p/>
        </w:tc>
        <w:tc>
          <w:p/>
        </w:tc>
        <w:tc>
          <w:p/>
        </w:tc>
        <w:tc>
          <w:p/>
        </w:tc>
        <w:tc>
          <w:p/>
        </w:tc>
      </w:tr>
      <w:tr>
        <w:trPr>
          <w:trHeight w:val="400" w:hRule="atLeast"/>
        </w:trPr>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Small"/>
            </w:pPr>
            <w:r>
              <w:t xml:space="preserve">4</w:t>
            </w:r>
          </w:p>
        </w:tc>
        <w:tc>
          <w:p/>
        </w:tc>
        <w:tc>
          <w:tcPr>
            <w:tcBorders>
              <w:top w:val="single"/>
              <w:bottom w:val="single"/>
              <w:left w:val="single"/>
              <w:right w:val="single"/>
            </w:tcBorders>
            <w:vAlign w:val="top"/>
          </w:tcPr>
          <w:p/>
        </w:tc>
        <w:tc>
          <w:p/>
        </w:tc>
        <w:tc>
          <w:p/>
        </w:tc>
        <w:tc>
          <w:p/>
        </w:tc>
        <w:tc>
          <w:p/>
        </w:tc>
        <w:tc>
          <w:p/>
        </w:tc>
        <w:tc>
          <w:p/>
        </w:tc>
        <w:tc>
          <w:p/>
        </w:tc>
      </w:tr>
      <w:tr>
        <w:trPr>
          <w:trHeight w:val="400" w:hRule="atLeast"/>
        </w:trPr>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5</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r>
      <w:tr>
        <w:trPr>
          <w:trHeight w:val="400" w:hRule="atLeast"/>
        </w:trPr>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Small"/>
            </w:pPr>
            <w:r>
              <w:t xml:space="preserve">6</w:t>
            </w:r>
          </w:p>
        </w:tc>
        <w:tc>
          <w:p/>
        </w:tc>
        <w:tc>
          <w:p/>
        </w:tc>
        <w:tc>
          <w:p/>
        </w:tc>
      </w:tr>
      <w:tr>
        <w:trPr>
          <w:trHeight w:val="400" w:hRule="atLeast"/>
        </w:trPr>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r>
      <w:tr>
        <w:trPr>
          <w:trHeight w:val="400" w:hRule="atLeast"/>
        </w:trPr>
        <w:tc>
          <w:p/>
        </w:tc>
        <w:tc>
          <w:p/>
        </w:tc>
        <w:tc>
          <w:p/>
        </w:tc>
        <w:tc>
          <w:tcPr>
            <w:tcBorders>
              <w:top w:val="single"/>
              <w:bottom w:val="single"/>
              <w:left w:val="single"/>
              <w:right w:val="single"/>
            </w:tcBorders>
            <w:vAlign w:val="top"/>
          </w:tcPr>
          <w:p>
            <w:pPr>
              <w:pStyle w:val="CrossgridSmall"/>
            </w:pPr>
            <w:r>
              <w:t xml:space="preserve">7</w:t>
            </w: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r>
      <w:tr>
        <w:trPr>
          <w:trHeight w:val="400" w:hRule="atLeast"/>
        </w:trPr>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r>
      <w:tr>
        <w:trPr>
          <w:trHeight w:val="400" w:hRule="atLeast"/>
        </w:trPr>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r>
      <w:tr>
        <w:trPr>
          <w:trHeight w:val="400" w:hRule="atLeast"/>
        </w:trPr>
        <w:tc>
          <w:p/>
        </w:tc>
        <w:tc>
          <w:p/>
        </w:tc>
        <w:tc>
          <w:tcPr>
            <w:tcBorders>
              <w:top w:val="single"/>
              <w:bottom w:val="single"/>
              <w:left w:val="single"/>
              <w:right w:val="single"/>
            </w:tcBorders>
            <w:vAlign w:val="top"/>
          </w:tcPr>
          <w:p>
            <w:pPr>
              <w:pStyle w:val="CrossgridSmall"/>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r>
        <w:trPr>
          <w:trHeight w:val="400" w:hRule="atLeast"/>
        </w:trPr>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r>
      <w:tr>
        <w:trPr>
          <w:trHeight w:val="400" w:hRule="atLeast"/>
        </w:trPr>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r>
      <w:tr>
        <w:trPr>
          <w:trHeight w:val="400" w:hRule="atLeast"/>
        </w:trPr>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r>
      <w:tr>
        <w:trPr>
          <w:trHeight w:val="400" w:hRule="atLeast"/>
        </w:trPr>
        <w:tc>
          <w:p/>
        </w:tc>
        <w:tc>
          <w:p/>
        </w:tc>
        <w:tc>
          <w:tcPr>
            <w:tcBorders>
              <w:top w:val="single"/>
              <w:bottom w:val="single"/>
              <w:left w:val="single"/>
              <w:right w:val="single"/>
            </w:tcBorders>
            <w:vAlign w:val="top"/>
          </w:tcPr>
          <w:p>
            <w:pPr>
              <w:pStyle w:val="CrossgridSmall"/>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r>
      <w:tr>
        <w:trPr>
          <w:trHeight w:val="400" w:hRule="atLeast"/>
        </w:trPr>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r>
      <w:tr>
        <w:trPr>
          <w:trHeight w:val="400" w:hRule="atLeast"/>
        </w:trPr>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r>
      <w:tr>
        <w:trPr>
          <w:trHeight w:val="4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tcPr>
            <w:tcBorders>
              <w:top w:val="single"/>
              <w:bottom w:val="single"/>
              <w:left w:val="single"/>
              <w:right w:val="single"/>
            </w:tcBorders>
            <w:vAlign w:val="top"/>
          </w:tcPr>
          <w:p>
            <w:pPr>
              <w:pStyle w:val="CrossgridSmall"/>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1. </w:t>
            </w:r>
            <w:r>
              <w:t xml:space="preserve"> The first agreement for self-government to be created and enforced in America.</w:t>
            </w:r>
          </w:p>
          <w:p>
            <w:pPr>
              <w:keepLines/>
              <w:pStyle w:val="CluesTiny"/>
            </w:pPr>
            <w:r>
              <w:rPr>
                <w:b w:val="true"/>
                <w:bCs w:val="true"/>
              </w:rPr>
              <w:t xml:space="preserve">8. </w:t>
            </w:r>
            <w:r>
              <w:t xml:space="preserve">A group of people that helped fund expiditions to the new world in return getting a share of some of the wealth that was made</w:t>
            </w:r>
          </w:p>
          <w:p>
            <w:pPr>
              <w:keepLines/>
              <w:pStyle w:val="CluesTiny"/>
            </w:pPr>
            <w:r>
              <w:rPr>
                <w:b w:val="true"/>
                <w:bCs w:val="true"/>
              </w:rPr>
              <w:t xml:space="preserve">9. </w:t>
            </w:r>
            <w:r>
              <w:t xml:space="preserve">A religous group that left England, but unlike the Puritans didnt want to reform the church of England but wanted to be apart from it. They also felt that women and men were spiritually equal</w:t>
            </w:r>
          </w:p>
          <w:p>
            <w:pPr>
              <w:keepLines/>
              <w:pStyle w:val="CluesTiny"/>
            </w:pPr>
            <w:r>
              <w:rPr>
                <w:b w:val="true"/>
                <w:bCs w:val="true"/>
              </w:rPr>
              <w:t xml:space="preserve">10. </w:t>
            </w:r>
            <w:r>
              <w:t xml:space="preserve">the first Legislative assembly in America or the colonies </w:t>
            </w:r>
          </w:p>
        </w:tc>
        <w:tc>
          <w:p>
            <w:pPr>
              <w:pStyle w:val="CluesTiny"/>
            </w:pPr>
            <w:r>
              <w:rPr>
                <w:b w:val="true"/>
                <w:bCs w:val="true"/>
              </w:rPr>
              <w:t xml:space="preserve">Down</w:t>
            </w:r>
          </w:p>
          <w:p>
            <w:pPr>
              <w:keepLines/>
              <w:pStyle w:val="CluesTiny"/>
            </w:pPr>
            <w:r>
              <w:rPr>
                <w:b w:val="true"/>
                <w:bCs w:val="true"/>
              </w:rPr>
              <w:t xml:space="preserve">2. </w:t>
            </w:r>
            <w:r>
              <w:t xml:space="preserve">It was a slave trade that took raw good to england to be proccessed which would then be traded in africa for slaves and those slaves would go over to the new world</w:t>
            </w:r>
          </w:p>
          <w:p>
            <w:pPr>
              <w:keepLines/>
              <w:pStyle w:val="CluesTiny"/>
            </w:pPr>
            <w:r>
              <w:rPr>
                <w:b w:val="true"/>
                <w:bCs w:val="true"/>
              </w:rPr>
              <w:t xml:space="preserve">3. </w:t>
            </w:r>
            <w:r>
              <w:t xml:space="preserve">the joint stock company that funded the settlement of Virginia</w:t>
            </w:r>
          </w:p>
          <w:p>
            <w:pPr>
              <w:keepLines/>
              <w:pStyle w:val="CluesTiny"/>
            </w:pPr>
            <w:r>
              <w:rPr>
                <w:b w:val="true"/>
                <w:bCs w:val="true"/>
              </w:rPr>
              <w:t xml:space="preserve">4. </w:t>
            </w:r>
            <w:r>
              <w:t xml:space="preserve">Allowed the children of baptized but unconverted church members to be baptized and thus become church members and have political rights.</w:t>
            </w:r>
          </w:p>
          <w:p>
            <w:pPr>
              <w:keepLines/>
              <w:pStyle w:val="CluesTiny"/>
            </w:pPr>
            <w:r>
              <w:rPr>
                <w:b w:val="true"/>
                <w:bCs w:val="true"/>
              </w:rPr>
              <w:t xml:space="preserve">5. </w:t>
            </w:r>
            <w:r>
              <w:t xml:space="preserve">An Economic belief that said your wealth was based offf of how much Gold(Bullion) your country has</w:t>
            </w:r>
          </w:p>
          <w:p>
            <w:pPr>
              <w:keepLines/>
              <w:pStyle w:val="CluesTiny"/>
            </w:pPr>
            <w:r>
              <w:rPr>
                <w:b w:val="true"/>
                <w:bCs w:val="true"/>
              </w:rPr>
              <w:t xml:space="preserve">6. </w:t>
            </w:r>
            <w:r>
              <w:t xml:space="preserve">A group of English Reformed Protestants in the 16th and 17th centuries who sought to "purify" the Church of England from its "Catholic" practices, maintaining that the Church of England was only partially reformed.</w:t>
            </w:r>
          </w:p>
          <w:p>
            <w:pPr>
              <w:keepLines/>
              <w:pStyle w:val="CluesTiny"/>
            </w:pPr>
            <w:r>
              <w:rPr>
                <w:b w:val="true"/>
                <w:bCs w:val="true"/>
              </w:rPr>
              <w:t xml:space="preserve">7. </w:t>
            </w:r>
            <w:r>
              <w:t xml:space="preserve">A settlement in the new world that was still under the controll of the British</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Colonial Crossword</dc:title>
  <dcterms:created xsi:type="dcterms:W3CDTF">2021-10-11T04:19:59Z</dcterms:created>
  <dcterms:modified xsi:type="dcterms:W3CDTF">2021-10-11T04:19:59Z</dcterms:modified>
</cp:coreProperties>
</file>