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when a nation tries to get as much bullion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1st representative assembly in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agreement signed on the Mayflower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when your father or grandfather went through the conversion giving you partial membership in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JSC that founded Jamestown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want to purify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religious tolerant people from 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Investors who pay for you to colonize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trade between America, Europe, and West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for settlement in the new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Crossword</dc:title>
  <dcterms:created xsi:type="dcterms:W3CDTF">2021-10-11T04:20:04Z</dcterms:created>
  <dcterms:modified xsi:type="dcterms:W3CDTF">2021-10-11T04:20:04Z</dcterms:modified>
</cp:coreProperties>
</file>