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Crossword Challenge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sign a contract to work for someone living in America  in order to get a free passage to the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following strict religious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era of colonization in America, where colonies established soon became prominently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used to describe trousers that went below the knees worn by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Became a bestseller for her narrative  and represented colonial life for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American writer in the colonies to be published. Wrote poetry that was religious, personal, and lyrical.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Acceptance of multiple religions.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Explorer and colonist who helped to find Jamestown.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founding of this colony had a huge influence on the culture of the evolving colonial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Founded by George Fox, a Christian religious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that the American colonies existed to aid their Mother Country,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Wilderness surrounding  a settled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Historians recorded events that were big and small because they believed they all had spiritual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used to describe women's skirts, usually multiple were worn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permanent English colony founded in Virginia in 1607.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Crossword Challenge </dc:title>
  <dcterms:created xsi:type="dcterms:W3CDTF">2021-10-11T04:21:07Z</dcterms:created>
  <dcterms:modified xsi:type="dcterms:W3CDTF">2021-10-11T04:21:07Z</dcterms:modified>
</cp:coreProperties>
</file>