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crop that is continuously in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moves to another country after leaving his or her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theory that required the colonies to benefit the mother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crop broker that managed the trade between southern planters and their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protestants who wanted to reform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gave colonies to friends and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political meeting at which people make decisions on local issues, used primarly in New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laws passed in colonies to control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signed a contract in exchange for passage to the new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trading networks in which goods and slaves moved along England, the American colonies and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1620, signed by 41 men, established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religious movement that became wide spread in the American colonies in the 1730's and 40's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treat someone harsh because of that persons beliefs or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directly under control of the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a puritan separatist sect that left England in the early 1600's to settle in the Americas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Crossword Puzzle</dc:title>
  <dcterms:created xsi:type="dcterms:W3CDTF">2021-10-11T04:21:20Z</dcterms:created>
  <dcterms:modified xsi:type="dcterms:W3CDTF">2021-10-11T04:21:20Z</dcterms:modified>
</cp:coreProperties>
</file>