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Crossword Puzzle By: Jack Ferreira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Philosopher that believed in the separation of powers for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Philosopher that believed people should have the Freedom of Liberty, Religion,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colony made for Debtors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Philosopher that believed that the Legislative power belongs to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Agreement for Self-Government to be created and enforced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of the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colony founded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passed by the British Parliament in order to punish the Massachusetts colonists for their actions in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Philosopher that believed that the only true and correct form of government was an Absolute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Philosopher that believed in the "natural" human rights of Life, Liberty, and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 Puzzle By: Jack Ferreira</dc:title>
  <dcterms:created xsi:type="dcterms:W3CDTF">2021-10-11T04:21:18Z</dcterms:created>
  <dcterms:modified xsi:type="dcterms:W3CDTF">2021-10-11T04:21:18Z</dcterms:modified>
</cp:coreProperties>
</file>