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English settlement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Puritans A group of people who wanted the Church of England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Johnathan Edwards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Mayflower Compact An agreement signed by the passengers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Mercantilism An economic policy created to maximize the trade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Toleration Open-mindedness towards something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Persecute Subject to hostility because of someones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Quakers A group of people who were a part of a Christian group that made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Factories A building where goods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 Hutchinson A spiritual person who was involved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Smith An important person who helped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Awakening The religious movement that impacted the English colonies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Authority The power to give orders and enforce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Pilgrims A group of people who came across Plymouth and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Immigration Moving to foreign country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Puzzle</dc:title>
  <dcterms:created xsi:type="dcterms:W3CDTF">2021-10-11T04:20:30Z</dcterms:created>
  <dcterms:modified xsi:type="dcterms:W3CDTF">2021-10-11T04:20:30Z</dcterms:modified>
</cp:coreProperties>
</file>