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signed by the passengers on the Mayflower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wanted the Church of England to be pure.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came across Plymouth and established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were a part of a Christian group that made religious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religious movement that impacted the English colonies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person who helped establish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Open-mindedness towards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building where goods are manufactured.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preacher/revivalist.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policy created to maximize the trade of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spiritual person who was involved with the Puritans.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to give orders and enforce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Subject to hostility because of someones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English settlement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to foreign country to 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Crossword Puzzle</dc:title>
  <dcterms:created xsi:type="dcterms:W3CDTF">2021-10-11T04:20:32Z</dcterms:created>
  <dcterms:modified xsi:type="dcterms:W3CDTF">2021-10-11T04:20:32Z</dcterms:modified>
</cp:coreProperties>
</file>