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Daily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Stamp Act    </w:t>
      </w:r>
      <w:r>
        <w:t xml:space="preserve">   Tea Act    </w:t>
      </w:r>
      <w:r>
        <w:t xml:space="preserve">   Tax    </w:t>
      </w:r>
      <w:r>
        <w:t xml:space="preserve">   Tea Parties    </w:t>
      </w:r>
      <w:r>
        <w:t xml:space="preserve">   Loyalist    </w:t>
      </w:r>
      <w:r>
        <w:t xml:space="preserve">   Patriot    </w:t>
      </w:r>
      <w:r>
        <w:t xml:space="preserve">   Corn Grinding    </w:t>
      </w:r>
      <w:r>
        <w:t xml:space="preserve">   Tricorn Hat    </w:t>
      </w:r>
      <w:r>
        <w:t xml:space="preserve">   Bonnet    </w:t>
      </w:r>
      <w:r>
        <w:t xml:space="preserve">   Quilt    </w:t>
      </w:r>
      <w:r>
        <w:t xml:space="preserve">   Candle Making    </w:t>
      </w:r>
      <w:r>
        <w:t xml:space="preserve">   Horn Book    </w:t>
      </w:r>
      <w:r>
        <w:t xml:space="preserve">   Indigo    </w:t>
      </w:r>
      <w:r>
        <w:t xml:space="preserve">   Marbles    </w:t>
      </w:r>
      <w:r>
        <w:t xml:space="preserve">   Weaving    </w:t>
      </w:r>
      <w:r>
        <w:t xml:space="preserve">   Butter    </w:t>
      </w:r>
      <w:r>
        <w:t xml:space="preserve">   Colonist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Daily Life</dc:title>
  <dcterms:created xsi:type="dcterms:W3CDTF">2021-10-11T04:21:15Z</dcterms:created>
  <dcterms:modified xsi:type="dcterms:W3CDTF">2021-10-11T04:21:15Z</dcterms:modified>
</cp:coreProperties>
</file>