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Colonial Era Word Scramble</w:t>
      </w:r>
    </w:p>
    <w:p>
      <w:pPr>
        <w:pStyle w:val="Questions"/>
      </w:pPr>
      <w:r>
        <w:t xml:space="preserve">1. LALY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ASCH PROC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OSEMTDIC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AENRLOITOT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COMOYEN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RETMMIAI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NSEACUTISSB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OUDFN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UTPINECEORS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CNCHTEOEARNM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Colonial Era Word Scramble</dc:title>
  <dcterms:created xsi:type="dcterms:W3CDTF">2021-10-11T04:20:57Z</dcterms:created>
  <dcterms:modified xsi:type="dcterms:W3CDTF">2021-10-11T04:20:57Z</dcterms:modified>
</cp:coreProperties>
</file>