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Feast Days and Festivals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funerals    </w:t>
      </w:r>
      <w:r>
        <w:t xml:space="preserve">   weddings    </w:t>
      </w:r>
      <w:r>
        <w:t xml:space="preserve">   election days    </w:t>
      </w:r>
      <w:r>
        <w:t xml:space="preserve">   jump rope    </w:t>
      </w:r>
      <w:r>
        <w:t xml:space="preserve">   Fox hunting    </w:t>
      </w:r>
      <w:r>
        <w:t xml:space="preserve">   New England    </w:t>
      </w:r>
      <w:r>
        <w:t xml:space="preserve">   Muster Day    </w:t>
      </w:r>
      <w:r>
        <w:t xml:space="preserve">   Guy Fawkes Day    </w:t>
      </w:r>
      <w:r>
        <w:t xml:space="preserve">   horse racing    </w:t>
      </w:r>
      <w:r>
        <w:t xml:space="preserve">   cards    </w:t>
      </w:r>
      <w:r>
        <w:t xml:space="preserve">   hopscotch    </w:t>
      </w:r>
      <w:r>
        <w:t xml:space="preserve">   jacks    </w:t>
      </w:r>
      <w:r>
        <w:t xml:space="preserve">   dancing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Feast Days and Festivals</dc:title>
  <dcterms:created xsi:type="dcterms:W3CDTF">2021-10-11T04:21:10Z</dcterms:created>
  <dcterms:modified xsi:type="dcterms:W3CDTF">2021-10-11T04:21:10Z</dcterms:modified>
</cp:coreProperties>
</file>