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Colonial Fun and Amusements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TOP    </w:t>
      </w:r>
      <w:r>
        <w:t xml:space="preserve">   STOOLBALL    </w:t>
      </w:r>
      <w:r>
        <w:t xml:space="preserve">   SOUTHERN    </w:t>
      </w:r>
      <w:r>
        <w:t xml:space="preserve">   SKITTLES    </w:t>
      </w:r>
      <w:r>
        <w:t xml:space="preserve">   QUOITS    </w:t>
      </w:r>
      <w:r>
        <w:t xml:space="preserve">   NINEPINS    </w:t>
      </w:r>
      <w:r>
        <w:t xml:space="preserve">   NEW ENGLAND    </w:t>
      </w:r>
      <w:r>
        <w:t xml:space="preserve">   MIDDLE    </w:t>
      </w:r>
      <w:r>
        <w:t xml:space="preserve">   MAIMED    </w:t>
      </w:r>
      <w:r>
        <w:t xml:space="preserve">   FOOTBALL    </w:t>
      </w:r>
      <w:r>
        <w:t xml:space="preserve">   CORNHUSKDOLLS    </w:t>
      </w:r>
      <w:r>
        <w:t xml:space="preserve">   COLONIAL    </w:t>
      </w:r>
      <w:r>
        <w:t xml:space="preserve">   CHECKERS    </w:t>
      </w:r>
      <w:r>
        <w:t xml:space="preserve">   CATSCRADLE    </w:t>
      </w:r>
      <w:r>
        <w:t xml:space="preserve">   CARDS    </w:t>
      </w:r>
      <w:r>
        <w:t xml:space="preserve">   BRANDANCE    </w:t>
      </w:r>
      <w:r>
        <w:t xml:space="preserve">   BILBO    </w:t>
      </w:r>
      <w:r>
        <w:t xml:space="preserve">   BETTING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Fun and Amusements</dc:title>
  <dcterms:created xsi:type="dcterms:W3CDTF">2021-10-11T04:20:47Z</dcterms:created>
  <dcterms:modified xsi:type="dcterms:W3CDTF">2021-10-11T04:20:47Z</dcterms:modified>
</cp:coreProperties>
</file>