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used to make most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involving a rope that you jump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marbles are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youngsters that play with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balls made of clay that you try to knock out of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involving many small sticks that are stacked.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that has many people hiding and one person searching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narrow strip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colonial people do for most of their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kids get after playing games, after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played by tossing and catching small round pebbles.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kids use to have a sense of relief from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wooden stick with ribbons attached to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Games</dc:title>
  <dcterms:created xsi:type="dcterms:W3CDTF">2021-10-11T04:19:59Z</dcterms:created>
  <dcterms:modified xsi:type="dcterms:W3CDTF">2021-10-11T04:19:59Z</dcterms:modified>
</cp:coreProperties>
</file>