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King George    </w:t>
      </w:r>
      <w:r>
        <w:t xml:space="preserve">   forest    </w:t>
      </w:r>
      <w:r>
        <w:t xml:space="preserve">   Atlantic Ocean    </w:t>
      </w:r>
      <w:r>
        <w:t xml:space="preserve">   England    </w:t>
      </w:r>
      <w:r>
        <w:t xml:space="preserve">   indigo    </w:t>
      </w:r>
      <w:r>
        <w:t xml:space="preserve">   rice    </w:t>
      </w:r>
      <w:r>
        <w:t xml:space="preserve">   crops    </w:t>
      </w:r>
      <w:r>
        <w:t xml:space="preserve">   colony    </w:t>
      </w:r>
      <w:r>
        <w:t xml:space="preserve">   southern    </w:t>
      </w:r>
      <w:r>
        <w:t xml:space="preserve">   debtor    </w:t>
      </w:r>
      <w:r>
        <w:t xml:space="preserve">   mound builders    </w:t>
      </w:r>
      <w:r>
        <w:t xml:space="preserve">   Savannah    </w:t>
      </w:r>
      <w:r>
        <w:t xml:space="preserve">   plantation    </w:t>
      </w:r>
      <w:r>
        <w:t xml:space="preserve">   Creek    </w:t>
      </w:r>
      <w:r>
        <w:t xml:space="preserve">   Cherokee    </w:t>
      </w:r>
      <w:r>
        <w:t xml:space="preserve">   Oglethorpe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2021-10-11T04:21:12Z</dcterms:created>
  <dcterms:modified xsi:type="dcterms:W3CDTF">2021-10-11T04:21:12Z</dcterms:modified>
</cp:coreProperties>
</file>