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colonial administration of the British overseas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German-speaking Protestant colonists, founded the town of Ebenezer in what is now Effingham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granted to 20 trustees for the foundation of what became England's last colony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chief of a Yamacraw town on the site of present-day Savannah, Georgia in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helped with the development of Georgia, she learned to speak both the creek language, and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dissatisfied and rebellious.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soldier, member of Parliament, and philanthropist, as well as the founder of the colony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people and cultural community whose traditional religion is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2021-10-11T04:21:34Z</dcterms:created>
  <dcterms:modified xsi:type="dcterms:W3CDTF">2021-10-11T04:21:34Z</dcterms:modified>
</cp:coreProperties>
</file>