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acted as an interpreter to Oglethorpe and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Oglethorpe met the yamacraw indians and their cheif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britain used the raw goods()to produce manufactured goods that were sold in europeans markets and back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england aborded the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July 1733, a group of _____immigrants arrived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spain were defeated by the colonists and their native american allies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governor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july 1742, a spain force landed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georgia's primary role was to serve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his ear cut of by the spanish when they attempted to raid his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officially established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up all claims to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2021-10-11T04:19:55Z</dcterms:created>
  <dcterms:modified xsi:type="dcterms:W3CDTF">2021-10-11T04:19:55Z</dcterms:modified>
</cp:coreProperties>
</file>