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BOYCOTT    </w:t>
      </w:r>
      <w:r>
        <w:t xml:space="preserve">   CRACKER    </w:t>
      </w:r>
      <w:r>
        <w:t xml:space="preserve">   FRENCH AND INDIAN WAR    </w:t>
      </w:r>
      <w:r>
        <w:t xml:space="preserve">   LIBERTY BOYS    </w:t>
      </w:r>
      <w:r>
        <w:t xml:space="preserve">   PATRIOTS    </w:t>
      </w:r>
      <w:r>
        <w:t xml:space="preserve">   PROCLAMATION OF 1763    </w:t>
      </w:r>
      <w:r>
        <w:t xml:space="preserve">   QUARTERING ACT    </w:t>
      </w:r>
      <w:r>
        <w:t xml:space="preserve">   RATIFY    </w:t>
      </w:r>
      <w:r>
        <w:t xml:space="preserve">   ROYAL COLONY    </w:t>
      </w:r>
      <w:r>
        <w:t xml:space="preserve">   SEIGE    </w:t>
      </w:r>
      <w:r>
        <w:t xml:space="preserve">   STAMP ACT    </w:t>
      </w:r>
      <w:r>
        <w:t xml:space="preserve">   SUGAR ACT    </w:t>
      </w:r>
      <w:r>
        <w:t xml:space="preserve">   TORIES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2021-10-11T04:19:51Z</dcterms:created>
  <dcterms:modified xsi:type="dcterms:W3CDTF">2021-10-11T04:19:51Z</dcterms:modified>
</cp:coreProperties>
</file>