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CHARTER    </w:t>
      </w:r>
      <w:r>
        <w:t xml:space="preserve">   COLONY    </w:t>
      </w:r>
      <w:r>
        <w:t xml:space="preserve">   DEFENSE    </w:t>
      </w:r>
      <w:r>
        <w:t xml:space="preserve">   FLORIDA    </w:t>
      </w:r>
      <w:r>
        <w:t xml:space="preserve">   GEORGE    </w:t>
      </w:r>
      <w:r>
        <w:t xml:space="preserve">   JAMESOGLETHORPE    </w:t>
      </w:r>
      <w:r>
        <w:t xml:space="preserve">   MARYMUSGROVE    </w:t>
      </w:r>
      <w:r>
        <w:t xml:space="preserve">   MEDIATOR    </w:t>
      </w:r>
      <w:r>
        <w:t xml:space="preserve">   MERCANTILISM    </w:t>
      </w:r>
      <w:r>
        <w:t xml:space="preserve">   PHILANTHROPY    </w:t>
      </w:r>
      <w:r>
        <w:t xml:space="preserve">   SAVANNAH    </w:t>
      </w:r>
      <w:r>
        <w:t xml:space="preserve">   SILK    </w:t>
      </w:r>
      <w:r>
        <w:t xml:space="preserve">   SPANISH    </w:t>
      </w:r>
      <w:r>
        <w:t xml:space="preserve">   TOMOCHICHI    </w:t>
      </w:r>
      <w:r>
        <w:t xml:space="preserve">   TWENTYONETRUSTEES    </w:t>
      </w:r>
      <w:r>
        <w:t xml:space="preserve">   YAMACRAWBLUFF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2021-10-11T04:21:41Z</dcterms:created>
  <dcterms:modified xsi:type="dcterms:W3CDTF">2021-10-11T04:21:41Z</dcterms:modified>
</cp:coreProperties>
</file>