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Colony overseen by the crown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belief in the benefits of profitable trading?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group of people wanted to escape religious persecution from catholic controlled Germany/Austria?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one of the main founders of Georgia, that was sent to the new world on a charter granted by England?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hold responsibility and act on behalf of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chief of the Yamacraw Indians that became dependent on trading with the Europeans?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group of people were known for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of people built the 3rd oldest synagogue in the nation in Savannah?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of people helped defend the colony from the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21 trustees came to Georgia to create a clolony and oversee it for 21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set up a trading post near Yamacraw Bluff?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</dc:title>
  <dcterms:created xsi:type="dcterms:W3CDTF">2021-10-11T04:20:04Z</dcterms:created>
  <dcterms:modified xsi:type="dcterms:W3CDTF">2021-10-11T04:20:04Z</dcterms:modified>
</cp:coreProperties>
</file>