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moved in large, organized groups directly from their homeland to the North Carolina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Britain during the Revolutionary War. He was known for insisting on royal privilege.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descended from the Israelites of the Ancient Near East and originating from the historical kingdoms of Israel and Judah.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that founded the town of Ebenezer.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colony ruled or adminsitered by officials appointed by and responsible to the reigning sovereign of the parent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person or member of a board given control or powers.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Creek Leader and head chief of the Yamacraw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became an important intermediary between Muscoge Creek Indians and the English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British soldier, member of a parliament and founder of the colony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Export more than you import to make profit.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2021-10-11T04:20:06Z</dcterms:created>
  <dcterms:modified xsi:type="dcterms:W3CDTF">2021-10-11T04:20:06Z</dcterms:modified>
</cp:coreProperties>
</file>