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Marymusgrove    </w:t>
      </w:r>
      <w:r>
        <w:t xml:space="preserve">   JamesOglethorpe    </w:t>
      </w:r>
      <w:r>
        <w:t xml:space="preserve">   Jews    </w:t>
      </w:r>
      <w:r>
        <w:t xml:space="preserve">   Kinggeorge||    </w:t>
      </w:r>
      <w:r>
        <w:t xml:space="preserve">   Malcontents    </w:t>
      </w:r>
      <w:r>
        <w:t xml:space="preserve">   Mercantilism    </w:t>
      </w:r>
      <w:r>
        <w:t xml:space="preserve">   Royalcolony    </w:t>
      </w:r>
      <w:r>
        <w:t xml:space="preserve">   Savannah    </w:t>
      </w:r>
      <w:r>
        <w:t xml:space="preserve">   Tomochichi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</dc:title>
  <dcterms:created xsi:type="dcterms:W3CDTF">2021-10-11T04:20:08Z</dcterms:created>
  <dcterms:modified xsi:type="dcterms:W3CDTF">2021-10-11T04:20:08Z</dcterms:modified>
</cp:coreProperties>
</file>