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Charter of 1732    </w:t>
      </w:r>
      <w:r>
        <w:t xml:space="preserve">   Highland Scots    </w:t>
      </w:r>
      <w:r>
        <w:t xml:space="preserve">   James Oglethorpe    </w:t>
      </w:r>
      <w:r>
        <w:t xml:space="preserve">   Jews    </w:t>
      </w:r>
      <w:r>
        <w:t xml:space="preserve">   King George 2    </w:t>
      </w:r>
      <w:r>
        <w:t xml:space="preserve">   Malcontents    </w:t>
      </w:r>
      <w:r>
        <w:t xml:space="preserve">   Mary Musgrove    </w:t>
      </w:r>
      <w:r>
        <w:t xml:space="preserve">   Mercantilism    </w:t>
      </w:r>
      <w:r>
        <w:t xml:space="preserve">   Royal Colony    </w:t>
      </w:r>
      <w:r>
        <w:t xml:space="preserve">   Salzburgers    </w:t>
      </w:r>
      <w:r>
        <w:t xml:space="preserve">   Savannah    </w:t>
      </w:r>
      <w:r>
        <w:t xml:space="preserve">   Tomochichi    </w:t>
      </w:r>
      <w:r>
        <w:t xml:space="preserve">   Trustee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2021-10-11T04:20:18Z</dcterms:created>
  <dcterms:modified xsi:type="dcterms:W3CDTF">2021-10-11T04:20:18Z</dcterms:modified>
</cp:coreProperties>
</file>