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wealthy, well-educated member of England's Parliament and helped many poor and unemployed people by creating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 individual person or member of a board given control or powers of administration of property in trust with a legal obligation to administer it solely for the purposes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1733, a group of Portuguese _____ arrived in Savannah's harbor and asked permission to join the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national economic policy designed to maximize the trade of a nation and especially to maximize the accumulation of gold and silver.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dissatisfied and rebellious.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ethnic group during the Trustee Period seeking religious freedom and hoping to establish a silk industry in the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elderly chief of the Yamacraw (Creek)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document that outlined the reasons for settling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interpreter for James Oglethorpe from 1733 to 1743 and helped him work peacefully with the Creek Indians.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177 Scottish soldiers that Oglethorpe recruited.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</dc:title>
  <dcterms:created xsi:type="dcterms:W3CDTF">2021-10-11T04:20:22Z</dcterms:created>
  <dcterms:modified xsi:type="dcterms:W3CDTF">2021-10-11T04:20:22Z</dcterms:modified>
</cp:coreProperties>
</file>