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Part Indian woman who translated for Tomochichi and Oglethorpe.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city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ruler of Britain who Georgia is named after.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in trusted to govern over the colony georgia for 21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export more goods to foreign countries than what is imported.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wealthy, well-educated member of England's Parliament who was against slavery.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Indian chief who befriended Oglethorpe and made peace between the Indians and the colonist.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Largest ethnic group during the Trustee Period. Were seeking freedom and hoping to establish a silk industry.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Colonist who became angry as economic hardship met the colony. Became very jealous of South Carolina's less rules.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42 of them came over to georgia and asked permission to live there. They were expected because one was a doctor during the time of disease.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</dc:title>
  <dcterms:created xsi:type="dcterms:W3CDTF">2021-10-11T04:20:29Z</dcterms:created>
  <dcterms:modified xsi:type="dcterms:W3CDTF">2021-10-11T04:20:29Z</dcterms:modified>
</cp:coreProperties>
</file>