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Oglethorpe written permission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speaking people who came to Georgia seeking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his land to James Oglethorpe to build the city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place settled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permission to start the Georgia colony in 1732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complained so much that the trustees called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meant it was controlled by the British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not approve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white and half Indian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take care of other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</dc:title>
  <dcterms:created xsi:type="dcterms:W3CDTF">2021-10-11T04:20:31Z</dcterms:created>
  <dcterms:modified xsi:type="dcterms:W3CDTF">2021-10-11T04:20:31Z</dcterms:modified>
</cp:coreProperties>
</file>