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built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between Great Britain and Spain in 1739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Complained about Trustees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Could not hold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Interpreter between Oglethorpe and the Native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Document established Georgia as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Export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Helped Oglethorpe win a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Georgia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Salzburgers settled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Yamacraw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Parliament’s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Oglethorpe was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Royal 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Tomochichi is Chief of what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Georgia’s 2nd Royal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a Royal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Could not be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Befriended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Battle of ___Marsh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Ship that sailed from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2021-10-11T04:20:33Z</dcterms:created>
  <dcterms:modified xsi:type="dcterms:W3CDTF">2021-10-11T04:20:33Z</dcterms:modified>
</cp:coreProperties>
</file>