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Colony controlled directly by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more exports than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British settlement in Georiga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the Charter of 1732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were at first denied entry into Georgia but later granted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or group given power to make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came to Georgia for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Georgia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stated the rights of 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Yamacraw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Translator for James and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Fierce soldiers in Darien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disliked the laws and rules of Gerogia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2021-10-11T04:20:35Z</dcterms:created>
  <dcterms:modified xsi:type="dcterms:W3CDTF">2021-10-11T04:20:35Z</dcterms:modified>
</cp:coreProperties>
</file>