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first fort that was made in present day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Wood products that were used in ship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trustees governed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acres of land did the colonist who paid their way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group of people came to the colony for land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Indigo plants give off that could cause death to people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group of people paid there way and wanted slaves, more land, and 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Did not own slaves and had small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Highland Scots build their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Henry Ellis established 8 political districts known as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This group contained great soldiers and helped the colony greatly.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first charter which started 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interpreter between the British and the Yamacraw?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between the Spanish in Florida and the Georgia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Another word for Catholic.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German-speaking immigrant came due to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agriculture crop that produced a bluish-purple dye.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was the name of the first settlement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German-speaking immigrant came due to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acres of land did the colonist who had their way payed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could inherit land under the the Trustee's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ship that carried the first colonist to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Where did the Jews build their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Silk worms needed this plant to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</dc:title>
  <dcterms:created xsi:type="dcterms:W3CDTF">2021-10-11T04:20:38Z</dcterms:created>
  <dcterms:modified xsi:type="dcterms:W3CDTF">2021-10-11T04:20:38Z</dcterms:modified>
</cp:coreProperties>
</file>