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man who allowed James and the trustees to make a new colony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colony where officials appointed by the person in charge of the mother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ones that were sent out to eliminate the Spanish using skills that came from robbing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people who founded the town of Ebeneezer.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only way to join the new colony in Georgia and you had to be on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cheif who made an agreement with the British so they can live in peace and make an society for the good of both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was on a board of other people to lead others into making the colony known as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the ones who tried to petition slavery in the new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part of parliament and had a certain dislike to the way the government treated their debtors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where they can only trade with the other colonies and the mother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originally called Yamacraw Bluff until James and Tommochichi made an agreement. now what is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part of the yamacraw indians she also the interpenetrate for Oglethorpe and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were the ones who were denied entrance to join the British to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 Choice Board</dc:title>
  <dcterms:created xsi:type="dcterms:W3CDTF">2021-10-11T04:20:24Z</dcterms:created>
  <dcterms:modified xsi:type="dcterms:W3CDTF">2021-10-11T04:20:24Z</dcterms:modified>
</cp:coreProperties>
</file>