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Georgia Choice 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of Great Britian and Ireland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dependent territory under the administration of United KIngdom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holds property, authority , or a position of trust or responsibility for the benefit of another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colony of Georgia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facilitated in the development of Colonial Georgia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were a faction of gentlemen in the Fifth French War of Religion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national economic policy that is designed to maximize the trade of a 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seventeenth - century Creek leader and the head chief of a Yamacraw 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oldest city in the U.S of Georgia and is the county seat of Chatham County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founded the town of Ebenezer in what is now Effingham County</w:t>
            </w:r>
          </w:p>
        </w:tc>
      </w:tr>
    </w:tbl>
    <w:p>
      <w:pPr>
        <w:pStyle w:val="WordBankSmall"/>
      </w:pPr>
      <w:r>
        <w:t xml:space="preserve">   James Oglethorpe     </w:t>
      </w:r>
      <w:r>
        <w:t xml:space="preserve">   Mary Musgrove     </w:t>
      </w:r>
      <w:r>
        <w:t xml:space="preserve">   Tomochichi    </w:t>
      </w:r>
      <w:r>
        <w:t xml:space="preserve">   Malcontents    </w:t>
      </w:r>
      <w:r>
        <w:t xml:space="preserve">   Mercantilism    </w:t>
      </w:r>
      <w:r>
        <w:t xml:space="preserve">   King George II    </w:t>
      </w:r>
      <w:r>
        <w:t xml:space="preserve">   Savannah    </w:t>
      </w:r>
      <w:r>
        <w:t xml:space="preserve">   Trustee    </w:t>
      </w:r>
      <w:r>
        <w:t xml:space="preserve">   Royal Colony    </w:t>
      </w:r>
      <w:r>
        <w:t xml:space="preserve">   Salzburgers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 Choice Board </dc:title>
  <dcterms:created xsi:type="dcterms:W3CDTF">2021-10-11T04:21:04Z</dcterms:created>
  <dcterms:modified xsi:type="dcterms:W3CDTF">2021-10-11T04:21:04Z</dcterms:modified>
</cp:coreProperties>
</file>