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arrived in Savannah's harbor and asked permission to join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period restrictions on land ownership and slavery were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was a British soldier, a philanthropist, and was the founder of the colony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had to pay their own way to come to Georgia and were hoping to get rich off the land using slave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ethnic group during the Trustee Period were German protestants from Salzburg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appointed a royal governor to oversee Georgia's development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"commercialism,”;belief in the benefits of profitable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American Indian and part British) served as a translator between Oglethorpe and the American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gave 21 trustees the right to govern Georgia until 1753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had a strong work ethic, a lot of military experience, and they opposed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Yamacraw Indian Chief allowed Oglethorpe and the colonists to settle on Yamacraw Bluff (Savannah).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was close to the Atlantic Ocean, which encouraged trade with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period they had several strict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 Crossword</dc:title>
  <dcterms:created xsi:type="dcterms:W3CDTF">2021-10-11T04:21:06Z</dcterms:created>
  <dcterms:modified xsi:type="dcterms:W3CDTF">2021-10-11T04:21:06Z</dcterms:modified>
</cp:coreProperties>
</file>